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C1F8" w14:textId="76C16BBC" w:rsidR="00256ABD" w:rsidRDefault="00256ABD">
      <w:r>
        <w:rPr>
          <w:noProof/>
        </w:rPr>
        <w:drawing>
          <wp:inline distT="0" distB="0" distL="0" distR="0" wp14:anchorId="754EFB89" wp14:editId="16BA586B">
            <wp:extent cx="5486400" cy="1093511"/>
            <wp:effectExtent l="0" t="0" r="0" b="0"/>
            <wp:docPr id="606355964" name="Picture 1" descr="A blue sky with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ue sky with white cloud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1093511"/>
                    </a:xfrm>
                    <a:prstGeom prst="rect">
                      <a:avLst/>
                    </a:prstGeom>
                    <a:noFill/>
                    <a:ln>
                      <a:noFill/>
                    </a:ln>
                  </pic:spPr>
                </pic:pic>
              </a:graphicData>
            </a:graphic>
          </wp:inline>
        </w:drawing>
      </w:r>
    </w:p>
    <w:p w14:paraId="44439246" w14:textId="77777777" w:rsidR="00256ABD" w:rsidRPr="00D944E3" w:rsidRDefault="00256ABD">
      <w:pPr>
        <w:rPr>
          <w:b/>
          <w:bCs/>
        </w:rPr>
      </w:pPr>
    </w:p>
    <w:p w14:paraId="4EB2B077" w14:textId="55DE17CA" w:rsidR="00CD6913" w:rsidRPr="00D944E3" w:rsidRDefault="002A24F8" w:rsidP="00256ABD">
      <w:pPr>
        <w:pStyle w:val="ListParagraph"/>
        <w:spacing w:before="120" w:after="120" w:line="360" w:lineRule="auto"/>
        <w:ind w:left="360"/>
        <w:contextualSpacing w:val="0"/>
        <w:rPr>
          <w:b/>
          <w:bCs/>
        </w:rPr>
      </w:pPr>
      <w:r w:rsidRPr="00D944E3">
        <w:rPr>
          <w:b/>
          <w:bCs/>
        </w:rPr>
        <w:t>Cullompton Pre-School CCTV Policy</w:t>
      </w:r>
    </w:p>
    <w:p w14:paraId="3828ADFB" w14:textId="77777777" w:rsidR="00CD6913" w:rsidRPr="00D944E3" w:rsidRDefault="00CD6913" w:rsidP="00256ABD">
      <w:pPr>
        <w:pStyle w:val="ListParagraph"/>
        <w:spacing w:before="120" w:after="120" w:line="360" w:lineRule="auto"/>
        <w:ind w:left="360"/>
        <w:contextualSpacing w:val="0"/>
        <w:rPr>
          <w:b/>
          <w:bCs/>
        </w:rPr>
      </w:pPr>
    </w:p>
    <w:p w14:paraId="0BA74D7B" w14:textId="77777777" w:rsidR="00CD6913" w:rsidRPr="00D944E3" w:rsidRDefault="002A24F8" w:rsidP="00256ABD">
      <w:pPr>
        <w:pStyle w:val="ListParagraph"/>
        <w:spacing w:before="120" w:after="120" w:line="360" w:lineRule="auto"/>
        <w:ind w:left="360"/>
        <w:contextualSpacing w:val="0"/>
        <w:rPr>
          <w:b/>
          <w:bCs/>
        </w:rPr>
      </w:pPr>
      <w:r w:rsidRPr="00D944E3">
        <w:rPr>
          <w:b/>
          <w:bCs/>
        </w:rPr>
        <w:t>Policy Statement</w:t>
      </w:r>
    </w:p>
    <w:p w14:paraId="2C540C40" w14:textId="77777777" w:rsidR="00CD6913" w:rsidRDefault="002A24F8" w:rsidP="00256ABD">
      <w:pPr>
        <w:pStyle w:val="ListParagraph"/>
        <w:spacing w:before="120" w:after="120" w:line="360" w:lineRule="auto"/>
        <w:ind w:left="360"/>
        <w:contextualSpacing w:val="0"/>
      </w:pPr>
      <w:r>
        <w:t>Cullompton Pre-School uses Closed Circuit Television (CCTV) to help provide a safe and secure environment for children, staff, parents, and visitors, and to protect the setting’s property. This policy explains why and how CCTV is used, who can access footage, and how the data is stored and managed.</w:t>
      </w:r>
    </w:p>
    <w:p w14:paraId="58042F4E" w14:textId="7B2D89FE" w:rsidR="00256ABD" w:rsidRPr="00256ABD" w:rsidRDefault="00256ABD" w:rsidP="00256ABD">
      <w:pPr>
        <w:pStyle w:val="ListParagraph"/>
        <w:numPr>
          <w:ilvl w:val="0"/>
          <w:numId w:val="10"/>
        </w:numPr>
        <w:spacing w:before="120" w:after="120" w:line="360" w:lineRule="auto"/>
        <w:contextualSpacing w:val="0"/>
      </w:pPr>
      <w:r w:rsidRPr="00256ABD">
        <w:t>The use of CCTV Cullompton Pre School is informed by the guiding principles of the Surveillance Camera Code of Practice (Home Office 2013) as follows:</w:t>
      </w:r>
    </w:p>
    <w:p w14:paraId="3397A858" w14:textId="77777777" w:rsidR="00256ABD" w:rsidRPr="00256ABD" w:rsidRDefault="00256ABD" w:rsidP="00256ABD">
      <w:pPr>
        <w:pStyle w:val="ListParagraph"/>
        <w:numPr>
          <w:ilvl w:val="0"/>
          <w:numId w:val="10"/>
        </w:numPr>
        <w:spacing w:before="120" w:after="120" w:line="360" w:lineRule="auto"/>
        <w:contextualSpacing w:val="0"/>
      </w:pPr>
      <w:r w:rsidRPr="00256ABD">
        <w:t>Use of a surveillance camera system must always have a specified purpose which is in pursuit of a legitimate aim and necessary to meet a pressing need.</w:t>
      </w:r>
    </w:p>
    <w:p w14:paraId="5C21F423" w14:textId="77777777" w:rsidR="00256ABD" w:rsidRPr="00256ABD" w:rsidRDefault="00256ABD" w:rsidP="00256ABD">
      <w:pPr>
        <w:pStyle w:val="ListParagraph"/>
        <w:numPr>
          <w:ilvl w:val="0"/>
          <w:numId w:val="10"/>
        </w:numPr>
        <w:spacing w:before="120" w:after="120" w:line="360" w:lineRule="auto"/>
        <w:contextualSpacing w:val="0"/>
      </w:pPr>
      <w:r w:rsidRPr="00256ABD">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1D9FB716" w14:textId="77777777" w:rsidR="00256ABD" w:rsidRPr="00256ABD" w:rsidRDefault="00256ABD" w:rsidP="00256ABD">
      <w:pPr>
        <w:pStyle w:val="ListParagraph"/>
        <w:numPr>
          <w:ilvl w:val="0"/>
          <w:numId w:val="10"/>
        </w:numPr>
        <w:spacing w:before="120" w:after="120" w:line="360" w:lineRule="auto"/>
        <w:contextualSpacing w:val="0"/>
      </w:pPr>
      <w:r w:rsidRPr="00256ABD">
        <w:t xml:space="preserve">The use of a surveillance camera system must consider its effect on individuals and their privacy, with regular reviews to ensure its use remains justified.  </w:t>
      </w:r>
    </w:p>
    <w:p w14:paraId="133F8EB4" w14:textId="2B85E79A" w:rsidR="00256ABD" w:rsidRPr="00256ABD" w:rsidRDefault="00256ABD" w:rsidP="00256ABD">
      <w:pPr>
        <w:pStyle w:val="ListParagraph"/>
        <w:numPr>
          <w:ilvl w:val="0"/>
          <w:numId w:val="10"/>
        </w:numPr>
        <w:spacing w:before="120" w:after="120" w:line="360" w:lineRule="auto"/>
        <w:contextualSpacing w:val="0"/>
      </w:pPr>
      <w:r w:rsidRPr="00256ABD">
        <w:t xml:space="preserve">The Human Rights Act (1998) gives every individual the right to private life and correspondence. This means that CCTV will only be used in public areas of the setting – specifically the entrance path and reception waiting area only. The owners/directors/trustees will review the continued use of CCTV at least annually and </w:t>
      </w:r>
      <w:r w:rsidRPr="00256ABD">
        <w:lastRenderedPageBreak/>
        <w:t xml:space="preserve">will discuss any issues arising from the use of CCTV during routine supervision with the setting manager. </w:t>
      </w:r>
    </w:p>
    <w:p w14:paraId="08523C5A" w14:textId="77777777" w:rsidR="00256ABD" w:rsidRPr="00256ABD" w:rsidRDefault="00256ABD" w:rsidP="00256ABD">
      <w:pPr>
        <w:pStyle w:val="ListParagraph"/>
        <w:numPr>
          <w:ilvl w:val="0"/>
          <w:numId w:val="10"/>
        </w:numPr>
        <w:spacing w:before="120" w:after="120" w:line="360" w:lineRule="auto"/>
        <w:contextualSpacing w:val="0"/>
      </w:pPr>
      <w:r w:rsidRPr="00256ABD">
        <w:t>There must be as much transparency in the use of surveillance camera systems as possible, including a published contact point for access to information and complaints.</w:t>
      </w:r>
    </w:p>
    <w:p w14:paraId="55E1FB92" w14:textId="0B452301" w:rsidR="00256ABD" w:rsidRPr="00256ABD" w:rsidRDefault="00256ABD" w:rsidP="00256ABD">
      <w:pPr>
        <w:pStyle w:val="ListParagraph"/>
        <w:numPr>
          <w:ilvl w:val="0"/>
          <w:numId w:val="10"/>
        </w:numPr>
        <w:spacing w:before="120" w:after="120" w:line="360" w:lineRule="auto"/>
        <w:contextualSpacing w:val="0"/>
      </w:pPr>
      <w:r w:rsidRPr="00256ABD">
        <w:t>There are signs clearly displayed for staff, parents and visitors, informing them that CCTV is in operation and that they may be recorded. The procedure is displayed for staff, visitors and parents/</w:t>
      </w:r>
      <w:proofErr w:type="spellStart"/>
      <w:r w:rsidRPr="00256ABD">
        <w:t>carers</w:t>
      </w:r>
      <w:proofErr w:type="spellEnd"/>
      <w:r w:rsidRPr="00256ABD">
        <w:t xml:space="preserve">. Complaints relating to the use of CCTV should be discussed with the setting manager in the first instance. </w:t>
      </w:r>
    </w:p>
    <w:p w14:paraId="599D4939" w14:textId="13C750C2" w:rsidR="00256ABD" w:rsidRDefault="00256ABD" w:rsidP="00256ABD">
      <w:pPr>
        <w:pStyle w:val="ListParagraph"/>
        <w:numPr>
          <w:ilvl w:val="0"/>
          <w:numId w:val="10"/>
        </w:numPr>
        <w:spacing w:before="120" w:after="120" w:line="360" w:lineRule="auto"/>
        <w:contextualSpacing w:val="0"/>
      </w:pPr>
      <w:r>
        <w:t>Locations of Cameras</w:t>
      </w:r>
    </w:p>
    <w:p w14:paraId="020EF2D7" w14:textId="77777777" w:rsidR="00256ABD" w:rsidRDefault="00256ABD" w:rsidP="00256ABD">
      <w:pPr>
        <w:pStyle w:val="ListParagraph"/>
        <w:spacing w:before="120" w:after="120" w:line="360" w:lineRule="auto"/>
        <w:ind w:left="360"/>
        <w:contextualSpacing w:val="0"/>
      </w:pPr>
      <w:r>
        <w:t>Cameras are positioned in communal and outdoor areas only:</w:t>
      </w:r>
    </w:p>
    <w:p w14:paraId="5B85923D" w14:textId="5EEC5FA2" w:rsidR="00256ABD" w:rsidRDefault="00256ABD" w:rsidP="00256ABD">
      <w:pPr>
        <w:pStyle w:val="ListParagraph"/>
        <w:spacing w:before="120" w:after="120" w:line="360" w:lineRule="auto"/>
        <w:ind w:left="360"/>
        <w:contextualSpacing w:val="0"/>
      </w:pPr>
      <w:r>
        <w:t>- Entrances and exit at the reception area</w:t>
      </w:r>
    </w:p>
    <w:p w14:paraId="2E481B7B" w14:textId="5BD91B2C" w:rsidR="00256ABD" w:rsidRDefault="00256ABD" w:rsidP="00256ABD">
      <w:pPr>
        <w:pStyle w:val="ListParagraph"/>
        <w:spacing w:before="120" w:after="120" w:line="360" w:lineRule="auto"/>
        <w:ind w:left="360"/>
        <w:contextualSpacing w:val="0"/>
      </w:pPr>
      <w:r>
        <w:t>- Outdoor play areas – only slightly visible on one camera angle.</w:t>
      </w:r>
    </w:p>
    <w:p w14:paraId="51CE6072" w14:textId="42E43E04" w:rsidR="00256ABD" w:rsidRDefault="00256ABD" w:rsidP="00256ABD">
      <w:pPr>
        <w:pStyle w:val="ListParagraph"/>
        <w:spacing w:before="120" w:after="120" w:line="360" w:lineRule="auto"/>
        <w:ind w:left="360"/>
        <w:contextualSpacing w:val="0"/>
      </w:pPr>
      <w:r>
        <w:t xml:space="preserve">Cameras are not installed in toilets, internal rooms in the </w:t>
      </w:r>
      <w:proofErr w:type="spellStart"/>
      <w:r>
        <w:t>pre-school</w:t>
      </w:r>
      <w:proofErr w:type="spellEnd"/>
      <w:r>
        <w:t>, any changing areas, or any other private spaces including the staff room.</w:t>
      </w:r>
    </w:p>
    <w:p w14:paraId="765C9A6D" w14:textId="77777777" w:rsidR="00256ABD" w:rsidRPr="00256ABD" w:rsidRDefault="00256ABD" w:rsidP="00256ABD">
      <w:pPr>
        <w:spacing w:before="120" w:after="120" w:line="360" w:lineRule="auto"/>
        <w:ind w:left="360"/>
      </w:pPr>
    </w:p>
    <w:p w14:paraId="597CF6B1" w14:textId="77777777" w:rsidR="00256ABD" w:rsidRPr="00256ABD" w:rsidRDefault="00256ABD" w:rsidP="00256ABD">
      <w:pPr>
        <w:pStyle w:val="ListParagraph"/>
        <w:numPr>
          <w:ilvl w:val="0"/>
          <w:numId w:val="10"/>
        </w:numPr>
        <w:spacing w:before="120" w:after="120" w:line="360" w:lineRule="auto"/>
        <w:contextualSpacing w:val="0"/>
      </w:pPr>
      <w:r w:rsidRPr="00256ABD">
        <w:t>There must be clear responsibility and accountability for all surveillance camera system activities including images and information collected, held and used.</w:t>
      </w:r>
    </w:p>
    <w:p w14:paraId="2A10B84C" w14:textId="422BFC4D" w:rsidR="00256ABD" w:rsidRDefault="00256ABD" w:rsidP="00256ABD">
      <w:pPr>
        <w:spacing w:before="120" w:after="120" w:line="360" w:lineRule="auto"/>
        <w:ind w:left="360"/>
      </w:pPr>
      <w:r w:rsidRPr="00256ABD">
        <w:t xml:space="preserve">The </w:t>
      </w:r>
      <w:r w:rsidR="00D944E3" w:rsidRPr="00256ABD">
        <w:t>Administration manager</w:t>
      </w:r>
      <w:r w:rsidRPr="00256ABD">
        <w:t xml:space="preserve"> is responsible for the day-to-day management of the CCTV system. Images are stored on the system for up to 4 weeks and are then automatically recorded over. Images are not routinely </w:t>
      </w:r>
      <w:proofErr w:type="spellStart"/>
      <w:r w:rsidRPr="00256ABD">
        <w:t>scrutinised</w:t>
      </w:r>
      <w:proofErr w:type="spellEnd"/>
      <w:r w:rsidRPr="00256ABD">
        <w:t xml:space="preserve"> unless there is a legitimate reason to do so, i.e. a complaint or allegation is made by a parent, member of staff or visitor to the premises, or an allegation is made by a child.</w:t>
      </w:r>
    </w:p>
    <w:p w14:paraId="2C457BBE" w14:textId="00A90131" w:rsidR="00256ABD" w:rsidRDefault="00256ABD" w:rsidP="00256ABD">
      <w:pPr>
        <w:spacing w:before="120" w:after="120" w:line="360" w:lineRule="auto"/>
        <w:ind w:left="360"/>
      </w:pPr>
    </w:p>
    <w:p w14:paraId="5E7B06D6" w14:textId="5E26CDD5" w:rsidR="00256ABD" w:rsidRPr="00256ABD" w:rsidRDefault="00256ABD" w:rsidP="00DF344B">
      <w:pPr>
        <w:pStyle w:val="ListParagraph"/>
        <w:spacing w:before="120" w:after="120" w:line="360" w:lineRule="auto"/>
        <w:ind w:left="360"/>
        <w:contextualSpacing w:val="0"/>
      </w:pPr>
      <w:r w:rsidRPr="00256ABD">
        <w:t>Clear rules, policies and procedures must be in place before a surveillance camera system is used, and these must be communicated with all who need to comply with them.</w:t>
      </w:r>
    </w:p>
    <w:p w14:paraId="30C227AB" w14:textId="2C7AF5CF" w:rsidR="00256ABD" w:rsidRDefault="00256ABD" w:rsidP="00256ABD"/>
    <w:p w14:paraId="0434C5E4" w14:textId="77777777" w:rsidR="00D944E3" w:rsidRPr="00256ABD" w:rsidRDefault="00D944E3" w:rsidP="00256ABD"/>
    <w:p w14:paraId="2378A27D" w14:textId="10388980" w:rsidR="00256ABD" w:rsidRDefault="00256ABD" w:rsidP="00256ABD">
      <w:pPr>
        <w:spacing w:before="120" w:after="120" w:line="360" w:lineRule="auto"/>
        <w:ind w:left="360"/>
      </w:pPr>
      <w:r w:rsidRPr="00256ABD">
        <w:lastRenderedPageBreak/>
        <w:t>The procedure covers all aspects and is reviewed annually. All staff are aware of the</w:t>
      </w:r>
      <w:r w:rsidRPr="6CD0898C">
        <w:rPr>
          <w:rFonts w:ascii="Arial" w:hAnsi="Arial" w:cs="Arial"/>
        </w:rPr>
        <w:t xml:space="preserve"> </w:t>
      </w:r>
      <w:r w:rsidRPr="00256ABD">
        <w:t>procedure and their role and responsibility. Parents/</w:t>
      </w:r>
      <w:proofErr w:type="spellStart"/>
      <w:r w:rsidRPr="00256ABD">
        <w:t>carers</w:t>
      </w:r>
      <w:proofErr w:type="spellEnd"/>
      <w:r w:rsidRPr="00256ABD">
        <w:t xml:space="preserve"> and visitors are made aware of the procedure which is </w:t>
      </w:r>
      <w:r w:rsidR="00DF344B">
        <w:t>available on our website</w:t>
      </w:r>
      <w:r w:rsidRPr="00256ABD">
        <w:t>. The following details are kept:</w:t>
      </w:r>
      <w:r>
        <w:t xml:space="preserve"> </w:t>
      </w:r>
    </w:p>
    <w:p w14:paraId="6B0B8816" w14:textId="77777777" w:rsidR="00D944E3" w:rsidRDefault="00D944E3" w:rsidP="00D03841">
      <w:pPr>
        <w:pStyle w:val="ListParagraph"/>
        <w:numPr>
          <w:ilvl w:val="0"/>
          <w:numId w:val="13"/>
        </w:numPr>
        <w:spacing w:before="120" w:after="120" w:line="360" w:lineRule="auto"/>
        <w:ind w:left="360"/>
      </w:pPr>
      <w:r>
        <w:t>N</w:t>
      </w:r>
      <w:r w:rsidR="00256ABD" w:rsidRPr="00256ABD">
        <w:t xml:space="preserve">ame of </w:t>
      </w:r>
      <w:r w:rsidR="00256ABD">
        <w:t>Administration Manager</w:t>
      </w:r>
      <w:r w:rsidR="00256ABD" w:rsidRPr="00256ABD">
        <w:t xml:space="preserve"> responsible for day-to-day CCTV use</w:t>
      </w:r>
      <w:r w:rsidR="00256ABD">
        <w:t xml:space="preserve"> – Mandy Goff</w:t>
      </w:r>
    </w:p>
    <w:p w14:paraId="35052490" w14:textId="77777777" w:rsidR="00D944E3" w:rsidRDefault="00D944E3" w:rsidP="00D944E3">
      <w:pPr>
        <w:pStyle w:val="ListParagraph"/>
        <w:numPr>
          <w:ilvl w:val="0"/>
          <w:numId w:val="13"/>
        </w:numPr>
        <w:spacing w:before="120" w:after="120" w:line="360" w:lineRule="auto"/>
        <w:ind w:left="360"/>
      </w:pPr>
      <w:r>
        <w:t>N</w:t>
      </w:r>
      <w:r w:rsidR="00256ABD" w:rsidRPr="00256ABD">
        <w:t xml:space="preserve">ame of </w:t>
      </w:r>
      <w:r w:rsidR="00256ABD">
        <w:t>Administration Manager</w:t>
      </w:r>
      <w:r w:rsidR="00256ABD" w:rsidRPr="00256ABD">
        <w:t>’s line manager</w:t>
      </w:r>
      <w:r w:rsidR="00256ABD">
        <w:t xml:space="preserve"> – Chairperson of Committee </w:t>
      </w:r>
    </w:p>
    <w:p w14:paraId="20D67520" w14:textId="77777777" w:rsidR="00D944E3" w:rsidRDefault="00D944E3" w:rsidP="00D944E3">
      <w:pPr>
        <w:pStyle w:val="ListParagraph"/>
        <w:numPr>
          <w:ilvl w:val="0"/>
          <w:numId w:val="13"/>
        </w:numPr>
        <w:spacing w:before="120" w:after="120" w:line="360" w:lineRule="auto"/>
        <w:ind w:left="360"/>
      </w:pPr>
      <w:r>
        <w:t>N</w:t>
      </w:r>
      <w:r w:rsidR="00256ABD" w:rsidRPr="00256ABD">
        <w:t>ame of CCTV system used</w:t>
      </w:r>
      <w:r w:rsidR="00256ABD">
        <w:t xml:space="preserve"> </w:t>
      </w:r>
      <w:r>
        <w:t>–</w:t>
      </w:r>
      <w:r w:rsidR="00256ABD">
        <w:t xml:space="preserve"> </w:t>
      </w:r>
      <w:proofErr w:type="spellStart"/>
      <w:r>
        <w:t>Ajhua</w:t>
      </w:r>
      <w:proofErr w:type="spellEnd"/>
      <w:r>
        <w:t xml:space="preserve"> Technology</w:t>
      </w:r>
    </w:p>
    <w:p w14:paraId="3C08FD31" w14:textId="7AC0E9ED" w:rsidR="00D944E3" w:rsidRDefault="00D944E3" w:rsidP="00D944E3">
      <w:pPr>
        <w:pStyle w:val="ListParagraph"/>
        <w:numPr>
          <w:ilvl w:val="0"/>
          <w:numId w:val="13"/>
        </w:numPr>
        <w:spacing w:before="120" w:after="120" w:line="360" w:lineRule="auto"/>
        <w:ind w:left="360"/>
      </w:pPr>
      <w:r>
        <w:t>N</w:t>
      </w:r>
      <w:r w:rsidR="00256ABD" w:rsidRPr="00256ABD">
        <w:t>umber and positions of cameras in use daily</w:t>
      </w:r>
      <w:r>
        <w:t xml:space="preserve"> – 3</w:t>
      </w:r>
    </w:p>
    <w:p w14:paraId="12C8DB98" w14:textId="77777777" w:rsidR="00D944E3" w:rsidRDefault="00D944E3" w:rsidP="00D944E3">
      <w:pPr>
        <w:pStyle w:val="ListParagraph"/>
        <w:numPr>
          <w:ilvl w:val="0"/>
          <w:numId w:val="13"/>
        </w:numPr>
        <w:spacing w:before="120" w:after="120" w:line="360" w:lineRule="auto"/>
        <w:ind w:left="360"/>
      </w:pPr>
      <w:r>
        <w:t>N</w:t>
      </w:r>
      <w:r w:rsidR="00256ABD" w:rsidRPr="00256ABD">
        <w:t xml:space="preserve">ames of staff </w:t>
      </w:r>
      <w:proofErr w:type="spellStart"/>
      <w:r w:rsidR="00256ABD" w:rsidRPr="00256ABD">
        <w:t>authorised</w:t>
      </w:r>
      <w:proofErr w:type="spellEnd"/>
      <w:r w:rsidR="00256ABD" w:rsidRPr="00256ABD">
        <w:t xml:space="preserve"> to view CCTV images (ensuring this is only staff with a legitimate reason to do so)</w:t>
      </w:r>
      <w:r>
        <w:t xml:space="preserve"> – Mandy Goff, Sarah Turner and Amelia Joyner</w:t>
      </w:r>
    </w:p>
    <w:p w14:paraId="4F8C0CD9" w14:textId="77777777" w:rsidR="00D944E3" w:rsidRDefault="00D944E3" w:rsidP="00D944E3">
      <w:pPr>
        <w:pStyle w:val="ListParagraph"/>
        <w:numPr>
          <w:ilvl w:val="0"/>
          <w:numId w:val="13"/>
        </w:numPr>
        <w:spacing w:before="120" w:after="120" w:line="360" w:lineRule="auto"/>
        <w:ind w:left="360"/>
      </w:pPr>
      <w:r>
        <w:t>H</w:t>
      </w:r>
      <w:r w:rsidR="00256ABD" w:rsidRPr="00256ABD">
        <w:t>ow CCTC procedures are explained to all staff, students, parents/</w:t>
      </w:r>
      <w:proofErr w:type="spellStart"/>
      <w:r w:rsidR="00256ABD" w:rsidRPr="00256ABD">
        <w:t>carers</w:t>
      </w:r>
      <w:proofErr w:type="spellEnd"/>
      <w:r w:rsidR="00256ABD" w:rsidRPr="00256ABD">
        <w:t xml:space="preserve"> and visitors</w:t>
      </w:r>
      <w:r>
        <w:t xml:space="preserve"> – signage and policy and procedures emailed to all staff and shared with students and parents</w:t>
      </w:r>
    </w:p>
    <w:p w14:paraId="350A6511" w14:textId="45A44E90" w:rsidR="00256ABD" w:rsidRPr="00256ABD" w:rsidRDefault="00D944E3" w:rsidP="00D944E3">
      <w:pPr>
        <w:pStyle w:val="ListParagraph"/>
        <w:numPr>
          <w:ilvl w:val="0"/>
          <w:numId w:val="13"/>
        </w:numPr>
        <w:spacing w:before="120" w:after="120" w:line="360" w:lineRule="auto"/>
        <w:ind w:left="360"/>
      </w:pPr>
      <w:r>
        <w:t>C</w:t>
      </w:r>
      <w:r w:rsidR="00256ABD" w:rsidRPr="00256ABD">
        <w:t>ontact number for CCTV maintenance</w:t>
      </w:r>
      <w:r>
        <w:t xml:space="preserve"> - </w:t>
      </w:r>
      <w:hyperlink r:id="rId10" w:history="1">
        <w:r w:rsidR="00C83CEE">
          <w:rPr>
            <w:rStyle w:val="menu-title-text"/>
            <w:rFonts w:ascii="Roboto" w:hAnsi="Roboto"/>
            <w:color w:val="0000FF"/>
            <w:sz w:val="21"/>
            <w:szCs w:val="21"/>
            <w:bdr w:val="none" w:sz="0" w:space="0" w:color="auto" w:frame="1"/>
            <w:shd w:val="clear" w:color="auto" w:fill="FFFFFF"/>
          </w:rPr>
          <w:t>01884 669030</w:t>
        </w:r>
      </w:hyperlink>
    </w:p>
    <w:p w14:paraId="6AD41F1B" w14:textId="429DA115" w:rsidR="00256ABD" w:rsidRDefault="00256ABD" w:rsidP="00256ABD">
      <w:pPr>
        <w:spacing w:before="120" w:after="120" w:line="360" w:lineRule="auto"/>
        <w:ind w:left="360"/>
      </w:pPr>
      <w:r w:rsidRPr="00256ABD">
        <w:t>No more images and information should be stored than that which is strictly required for the stated purpose of the surveillance camera system, and such images and information should be deleted once their purpose is discharged.</w:t>
      </w:r>
    </w:p>
    <w:p w14:paraId="6195F7EA" w14:textId="0BE3969C" w:rsidR="00DF344B" w:rsidRDefault="00BE4972" w:rsidP="00256ABD">
      <w:pPr>
        <w:spacing w:before="120" w:after="120" w:line="360" w:lineRule="auto"/>
        <w:ind w:left="360"/>
      </w:pPr>
      <w:r>
        <w:t>The</w:t>
      </w:r>
      <w:r w:rsidR="00D944E3">
        <w:t xml:space="preserve"> </w:t>
      </w:r>
      <w:r w:rsidR="00D944E3" w:rsidRPr="00256ABD">
        <w:t>Administration manager</w:t>
      </w:r>
      <w:r w:rsidR="00D944E3">
        <w:t>’s telephone</w:t>
      </w:r>
      <w:r>
        <w:t xml:space="preserve"> is alerted if a person enters the </w:t>
      </w:r>
      <w:r w:rsidR="00E2655A">
        <w:t>grounds out of hours – between 4pm and 8am. This is in the form of a video showing pe</w:t>
      </w:r>
      <w:r w:rsidR="00D944E3">
        <w:t>ople who enter the setting out of hours such as cleaners and wraparound care staff</w:t>
      </w:r>
      <w:r w:rsidR="00EC35B0">
        <w:t>.</w:t>
      </w:r>
      <w:r w:rsidR="00A45990">
        <w:t xml:space="preserve"> All staff are made aware of this </w:t>
      </w:r>
      <w:r w:rsidR="00E34700">
        <w:t>and this information is stored within the app</w:t>
      </w:r>
      <w:r w:rsidR="00D80060">
        <w:t xml:space="preserve"> which the </w:t>
      </w:r>
      <w:r w:rsidR="00D80060" w:rsidRPr="00256ABD">
        <w:t>Administration manager</w:t>
      </w:r>
      <w:r w:rsidR="00D80060">
        <w:t xml:space="preserve"> can access for one week.</w:t>
      </w:r>
    </w:p>
    <w:p w14:paraId="34397FEA" w14:textId="1AB68966" w:rsidR="00D944E3" w:rsidRPr="00256ABD" w:rsidRDefault="00DF344B" w:rsidP="00256ABD">
      <w:pPr>
        <w:spacing w:before="120" w:after="120" w:line="360" w:lineRule="auto"/>
        <w:ind w:left="360"/>
      </w:pPr>
      <w:r>
        <w:t xml:space="preserve">Our key card entry system also records data – who enters a room and when </w:t>
      </w:r>
      <w:r w:rsidR="00EC35B0">
        <w:t>and this information is securely stored and only accessed if a concern arises</w:t>
      </w:r>
      <w:r w:rsidR="00D944E3">
        <w:t>.</w:t>
      </w:r>
    </w:p>
    <w:p w14:paraId="66BA3828" w14:textId="77777777" w:rsidR="00256ABD" w:rsidRPr="00256ABD" w:rsidRDefault="00256ABD" w:rsidP="00256ABD">
      <w:pPr>
        <w:spacing w:before="120" w:after="120" w:line="360" w:lineRule="auto"/>
        <w:ind w:left="360"/>
      </w:pPr>
      <w:r w:rsidRPr="00256ABD">
        <w:t>Images are recorded over or destroyed after 4 weeks and are only used as stated above. Images must not be destroyed before this time if an official request to view them is made.</w:t>
      </w:r>
    </w:p>
    <w:p w14:paraId="11093F5C" w14:textId="77777777" w:rsidR="00256ABD" w:rsidRPr="00256ABD" w:rsidRDefault="00256ABD" w:rsidP="00256ABD">
      <w:pPr>
        <w:spacing w:before="120" w:after="120" w:line="360" w:lineRule="auto"/>
        <w:ind w:left="360"/>
      </w:pPr>
      <w:r w:rsidRPr="00256ABD">
        <w:t>Access to retained images and information should be restricted and there must be clearly defined rules on who can gain access and for what purpose such access is granted; the disclosure of images and information should only take place for law enforcement purposes.</w:t>
      </w:r>
    </w:p>
    <w:p w14:paraId="2AD06452" w14:textId="46719938" w:rsidR="00256ABD" w:rsidRPr="00256ABD" w:rsidRDefault="00256ABD" w:rsidP="00256ABD">
      <w:pPr>
        <w:spacing w:before="120" w:after="120" w:line="360" w:lineRule="auto"/>
        <w:ind w:left="360"/>
      </w:pPr>
      <w:r w:rsidRPr="00256ABD">
        <w:lastRenderedPageBreak/>
        <w:t xml:space="preserve">Only the Administration manager and Pre-School Leader have access to retained CCTV images. If an instance arises where the CCTV images need to be reviewed to prove or disprove an allegation or incident, this is the responsibility of the setting manager who will share the images with the police, social care, </w:t>
      </w:r>
      <w:proofErr w:type="spellStart"/>
      <w:r w:rsidRPr="00256ABD">
        <w:t>Ofsted</w:t>
      </w:r>
      <w:proofErr w:type="spellEnd"/>
      <w:r w:rsidRPr="00256ABD">
        <w:t xml:space="preserve"> or their childminder agency to assist with an official investigation if required. A record is retained, containing the date of the incident/allegation; camera number of positions; brief description of the incident/allegation – with reference to related safeguarding forms; who the footage was viewed by date viewed and action taken – and counter signed by a senior member of staff. Images may also be requested by the owners/directors/trustees for the purpose of investigating an incident.</w:t>
      </w:r>
    </w:p>
    <w:p w14:paraId="17A56499" w14:textId="77777777" w:rsidR="00256ABD" w:rsidRPr="00256ABD" w:rsidRDefault="00256ABD" w:rsidP="00256ABD">
      <w:pPr>
        <w:spacing w:before="120" w:after="120" w:line="360" w:lineRule="auto"/>
        <w:ind w:left="360"/>
      </w:pPr>
      <w:r w:rsidRPr="00256ABD">
        <w:t>Surveillance camera system operators should consider any approved operational, technical and competency standards relevant to a system and its purpose and work to maintain those standards.</w:t>
      </w:r>
    </w:p>
    <w:p w14:paraId="3F110E02" w14:textId="37239F76" w:rsidR="00256ABD" w:rsidRPr="00256ABD" w:rsidRDefault="00256ABD" w:rsidP="00256ABD">
      <w:pPr>
        <w:spacing w:before="120" w:after="120" w:line="360" w:lineRule="auto"/>
        <w:ind w:left="360"/>
      </w:pPr>
      <w:r w:rsidRPr="00256ABD">
        <w:t>The Administration manager and Pre School will take heed of local and national guidance for the use of CCTV in the setting. The setting manager ensures that all staff involved understand their duty to adhere to section 07 Record keeping procedures, which also detail how others may request a copy of the data and under what circumstances.</w:t>
      </w:r>
    </w:p>
    <w:p w14:paraId="0C53470F" w14:textId="77777777" w:rsidR="00256ABD" w:rsidRPr="00256ABD" w:rsidRDefault="00256ABD" w:rsidP="00256ABD">
      <w:pPr>
        <w:spacing w:before="120" w:after="120" w:line="360" w:lineRule="auto"/>
        <w:ind w:left="360"/>
      </w:pPr>
      <w:r w:rsidRPr="00256ABD">
        <w:t xml:space="preserve">Surveillance camera system images and information should be subject to appropriate security measures to safeguard against </w:t>
      </w:r>
      <w:proofErr w:type="spellStart"/>
      <w:r w:rsidRPr="00256ABD">
        <w:t>unauthorised</w:t>
      </w:r>
      <w:proofErr w:type="spellEnd"/>
      <w:r w:rsidRPr="00256ABD">
        <w:t xml:space="preserve"> access and use.</w:t>
      </w:r>
    </w:p>
    <w:p w14:paraId="71D9C63D" w14:textId="14E56832" w:rsidR="00256ABD" w:rsidRPr="00256ABD" w:rsidRDefault="00256ABD" w:rsidP="00256ABD">
      <w:pPr>
        <w:spacing w:before="120" w:after="120" w:line="360" w:lineRule="auto"/>
        <w:ind w:left="360"/>
      </w:pPr>
      <w:r w:rsidRPr="00256ABD">
        <w:t xml:space="preserve">The </w:t>
      </w:r>
      <w:r w:rsidR="00D944E3" w:rsidRPr="00256ABD">
        <w:t>Administration manager</w:t>
      </w:r>
      <w:r w:rsidRPr="00256ABD">
        <w:t xml:space="preserve"> is responsible for the security measures to safeguard against </w:t>
      </w:r>
      <w:proofErr w:type="spellStart"/>
      <w:r w:rsidRPr="00256ABD">
        <w:t>unauthorised</w:t>
      </w:r>
      <w:proofErr w:type="spellEnd"/>
      <w:r w:rsidRPr="00256ABD">
        <w:t xml:space="preserve"> access and use. This will include the security of the location where images are stored.</w:t>
      </w:r>
    </w:p>
    <w:p w14:paraId="4A97106A" w14:textId="77777777" w:rsidR="00256ABD" w:rsidRPr="00256ABD" w:rsidRDefault="00256ABD" w:rsidP="00256ABD">
      <w:pPr>
        <w:spacing w:before="120" w:after="120" w:line="360" w:lineRule="auto"/>
        <w:ind w:left="360"/>
      </w:pPr>
      <w:r w:rsidRPr="00256ABD">
        <w:t>There should be effective review and audit mechanisms to ensure legal requirements, policies and standards are complied with in practice, and regular reports should be published.</w:t>
      </w:r>
    </w:p>
    <w:p w14:paraId="205D8EE6" w14:textId="15F1F261" w:rsidR="00256ABD" w:rsidRPr="00256ABD" w:rsidRDefault="00256ABD" w:rsidP="00256ABD">
      <w:pPr>
        <w:spacing w:before="120" w:after="120" w:line="360" w:lineRule="auto"/>
        <w:ind w:left="360"/>
      </w:pPr>
      <w:r w:rsidRPr="00256ABD">
        <w:t xml:space="preserve">The </w:t>
      </w:r>
      <w:r w:rsidR="00D944E3" w:rsidRPr="00256ABD">
        <w:t>Administration manager</w:t>
      </w:r>
      <w:r w:rsidRPr="00256ABD">
        <w:t xml:space="preserve"> is responsible for ensuring that policies and standards are always adhered to, seeking further advice from the owners/directors/trustees at any point when the images must be </w:t>
      </w:r>
      <w:proofErr w:type="spellStart"/>
      <w:r w:rsidRPr="00256ABD">
        <w:t>scrutinised</w:t>
      </w:r>
      <w:proofErr w:type="spellEnd"/>
      <w:r w:rsidRPr="00256ABD">
        <w:t xml:space="preserve"> for the purpose of investigating an incident. </w:t>
      </w:r>
    </w:p>
    <w:p w14:paraId="403FBF9B" w14:textId="77777777" w:rsidR="00256ABD" w:rsidRPr="00256ABD" w:rsidRDefault="00256ABD" w:rsidP="00256ABD">
      <w:pPr>
        <w:spacing w:before="120" w:after="120" w:line="360" w:lineRule="auto"/>
        <w:ind w:left="360"/>
      </w:pPr>
      <w:r w:rsidRPr="00256ABD">
        <w:t xml:space="preserve">When the use of a surveillance camera system is in pursuit of a legitimate aim, and there is a pressing need for its use, it should then be used in the most effective way to support </w:t>
      </w:r>
      <w:r w:rsidRPr="00256ABD">
        <w:lastRenderedPageBreak/>
        <w:t>public safety and law enforcement with the aim of processing images and information of evidential value.</w:t>
      </w:r>
    </w:p>
    <w:p w14:paraId="68A68408" w14:textId="77777777" w:rsidR="00256ABD" w:rsidRPr="00256ABD" w:rsidRDefault="00256ABD" w:rsidP="00256ABD">
      <w:pPr>
        <w:spacing w:before="120" w:after="120" w:line="360" w:lineRule="auto"/>
        <w:ind w:left="360"/>
      </w:pPr>
      <w:r w:rsidRPr="00256ABD">
        <w:t>If CCTV images are reviewed following an incident or an allegation, a record is made. Under no circumstances are CCTV images shared with parents or other service users unless there is a legitimate reason for doing so, i.e. to disprove an allegation against a member of staff. The process for using CCTV in these circumstances is as follows:</w:t>
      </w:r>
    </w:p>
    <w:p w14:paraId="5724283B" w14:textId="77777777" w:rsidR="00256ABD" w:rsidRPr="00256ABD" w:rsidRDefault="00256ABD" w:rsidP="00D944E3">
      <w:pPr>
        <w:pStyle w:val="ListParagraph"/>
        <w:numPr>
          <w:ilvl w:val="0"/>
          <w:numId w:val="13"/>
        </w:numPr>
        <w:spacing w:before="120" w:after="120" w:line="360" w:lineRule="auto"/>
      </w:pPr>
      <w:r w:rsidRPr="00256ABD">
        <w:t>an allegation or incident occurs that may have been caught on CCTV</w:t>
      </w:r>
    </w:p>
    <w:p w14:paraId="377B0470" w14:textId="54B6DDBD" w:rsidR="00D944E3" w:rsidRDefault="00D944E3" w:rsidP="00D944E3">
      <w:pPr>
        <w:pStyle w:val="ListParagraph"/>
        <w:numPr>
          <w:ilvl w:val="0"/>
          <w:numId w:val="13"/>
        </w:numPr>
        <w:spacing w:before="120" w:after="120" w:line="360" w:lineRule="auto"/>
      </w:pPr>
      <w:r w:rsidRPr="00256ABD">
        <w:t>Administration manager</w:t>
      </w:r>
      <w:r w:rsidR="00256ABD" w:rsidRPr="00256ABD">
        <w:t xml:space="preserve"> reviews CCTV footage and retains a record</w:t>
      </w:r>
    </w:p>
    <w:p w14:paraId="221B2238" w14:textId="7E9CD880" w:rsidR="00256ABD" w:rsidRPr="00256ABD" w:rsidRDefault="00D944E3" w:rsidP="00D944E3">
      <w:pPr>
        <w:pStyle w:val="ListParagraph"/>
        <w:numPr>
          <w:ilvl w:val="0"/>
          <w:numId w:val="13"/>
        </w:numPr>
        <w:spacing w:before="120" w:after="120" w:line="360" w:lineRule="auto"/>
      </w:pPr>
      <w:r w:rsidRPr="00256ABD">
        <w:t>Administration manager</w:t>
      </w:r>
      <w:r w:rsidR="00256ABD" w:rsidRPr="00256ABD">
        <w:t xml:space="preserve"> reports their findings to the owner/trustees/committee</w:t>
      </w:r>
    </w:p>
    <w:p w14:paraId="05FC9231" w14:textId="0C1842E8" w:rsidR="00256ABD" w:rsidRPr="00256ABD" w:rsidRDefault="00256ABD" w:rsidP="00256ABD">
      <w:pPr>
        <w:spacing w:before="120" w:after="120" w:line="360" w:lineRule="auto"/>
        <w:ind w:left="360"/>
      </w:pPr>
      <w:r w:rsidRPr="00256ABD">
        <w:t>if there is reason to believe that a crime may have been committed then an investigation takes place</w:t>
      </w:r>
      <w:r w:rsidR="00D944E3">
        <w:t xml:space="preserve">. </w:t>
      </w:r>
    </w:p>
    <w:p w14:paraId="45811F18" w14:textId="30364A5A" w:rsidR="00256ABD" w:rsidRPr="00256ABD" w:rsidRDefault="00D944E3" w:rsidP="00256ABD">
      <w:pPr>
        <w:spacing w:before="120" w:after="120" w:line="360" w:lineRule="auto"/>
        <w:ind w:left="360"/>
      </w:pPr>
      <w:r>
        <w:t>A</w:t>
      </w:r>
      <w:r w:rsidR="00256ABD" w:rsidRPr="00256ABD">
        <w:t xml:space="preserve"> parent/</w:t>
      </w:r>
      <w:proofErr w:type="spellStart"/>
      <w:r w:rsidR="00256ABD" w:rsidRPr="00256ABD">
        <w:t>carer</w:t>
      </w:r>
      <w:proofErr w:type="spellEnd"/>
      <w:r w:rsidR="00256ABD" w:rsidRPr="00256ABD">
        <w:t xml:space="preserve"> or other person whose image has been recorded, retained, and wishes to access the images must apply to the setting manager in writing</w:t>
      </w:r>
    </w:p>
    <w:p w14:paraId="0592A587" w14:textId="005A0139" w:rsidR="00256ABD" w:rsidRPr="00256ABD" w:rsidRDefault="00D944E3" w:rsidP="00256ABD">
      <w:pPr>
        <w:spacing w:before="120" w:after="120" w:line="360" w:lineRule="auto"/>
        <w:ind w:left="360"/>
      </w:pPr>
      <w:r>
        <w:t>T</w:t>
      </w:r>
      <w:r w:rsidR="00256ABD" w:rsidRPr="00256ABD">
        <w:t>he Data Protection Act gives the manager the right to refuse a request to view the images, particularly where such access may prejudice the prevention or detection of a crime</w:t>
      </w:r>
    </w:p>
    <w:p w14:paraId="65E4DC4B" w14:textId="11F1258B" w:rsidR="00256ABD" w:rsidRPr="00256ABD" w:rsidRDefault="00D944E3" w:rsidP="00256ABD">
      <w:pPr>
        <w:spacing w:before="120" w:after="120" w:line="360" w:lineRule="auto"/>
        <w:ind w:left="360"/>
      </w:pPr>
      <w:r>
        <w:t>I</w:t>
      </w:r>
      <w:r w:rsidR="00256ABD" w:rsidRPr="00256ABD">
        <w:t>f access to the image is refused then the reasons are documented and the person who made the request is informed in writing within 28 days. The images are not destroyed until the issue is resolved</w:t>
      </w:r>
    </w:p>
    <w:p w14:paraId="26F47401" w14:textId="77777777" w:rsidR="00256ABD" w:rsidRPr="00256ABD" w:rsidRDefault="00256ABD" w:rsidP="00256ABD">
      <w:pPr>
        <w:spacing w:before="120" w:after="120" w:line="360" w:lineRule="auto"/>
        <w:ind w:left="360"/>
      </w:pPr>
      <w:r w:rsidRPr="00256ABD">
        <w:t>Any information used to support a surveillance camera system which compares against a reference database for matching purposes should be accurate and kept up to date.</w:t>
      </w:r>
    </w:p>
    <w:p w14:paraId="0B13087B" w14:textId="77777777" w:rsidR="00256ABD" w:rsidRPr="00256ABD" w:rsidRDefault="00256ABD" w:rsidP="00256ABD">
      <w:pPr>
        <w:spacing w:before="120" w:after="120" w:line="360" w:lineRule="auto"/>
        <w:ind w:left="360"/>
      </w:pPr>
      <w:r w:rsidRPr="00256ABD">
        <w:t>Legal basis</w:t>
      </w:r>
    </w:p>
    <w:p w14:paraId="74392069" w14:textId="77777777" w:rsidR="00256ABD" w:rsidRPr="00256ABD" w:rsidRDefault="00256ABD" w:rsidP="00256ABD">
      <w:pPr>
        <w:spacing w:before="120" w:after="120" w:line="360" w:lineRule="auto"/>
        <w:ind w:left="360"/>
      </w:pPr>
      <w:r w:rsidRPr="00256ABD">
        <w:t>Human Rights Act 1989</w:t>
      </w:r>
    </w:p>
    <w:p w14:paraId="4E9D5228" w14:textId="77777777" w:rsidR="00256ABD" w:rsidRPr="00256ABD" w:rsidRDefault="00256ABD" w:rsidP="00256ABD">
      <w:pPr>
        <w:spacing w:before="120" w:after="120" w:line="360" w:lineRule="auto"/>
        <w:ind w:left="360"/>
      </w:pPr>
      <w:r w:rsidRPr="00256ABD">
        <w:t>Data Protection Act 1998</w:t>
      </w:r>
    </w:p>
    <w:p w14:paraId="0465A5AC" w14:textId="77777777" w:rsidR="00256ABD" w:rsidRPr="00256ABD" w:rsidRDefault="00256ABD" w:rsidP="00256ABD">
      <w:pPr>
        <w:spacing w:before="120" w:after="120" w:line="360" w:lineRule="auto"/>
        <w:ind w:left="360"/>
      </w:pPr>
      <w:r w:rsidRPr="00256ABD">
        <w:t>Protection of Freedoms Act 2012</w:t>
      </w:r>
      <w:r w:rsidRPr="00256ABD">
        <w:tab/>
      </w:r>
    </w:p>
    <w:p w14:paraId="4A91627E" w14:textId="77777777" w:rsidR="00256ABD" w:rsidRPr="00256ABD" w:rsidRDefault="00256ABD" w:rsidP="00256ABD">
      <w:pPr>
        <w:spacing w:before="120" w:after="120" w:line="360" w:lineRule="auto"/>
        <w:ind w:left="360"/>
      </w:pPr>
      <w:r w:rsidRPr="00256ABD">
        <w:t>GDPR 2018</w:t>
      </w:r>
    </w:p>
    <w:p w14:paraId="467C5FA7" w14:textId="77777777" w:rsidR="00256ABD" w:rsidRPr="00256ABD" w:rsidRDefault="00256ABD" w:rsidP="00256ABD">
      <w:pPr>
        <w:spacing w:before="120" w:after="120" w:line="360" w:lineRule="auto"/>
        <w:ind w:left="360"/>
      </w:pPr>
      <w:r w:rsidRPr="00256ABD">
        <w:t>Guidance</w:t>
      </w:r>
    </w:p>
    <w:p w14:paraId="2C6E6861" w14:textId="77777777" w:rsidR="00256ABD" w:rsidRDefault="003801EF" w:rsidP="00256ABD">
      <w:pPr>
        <w:spacing w:before="120" w:after="120" w:line="360" w:lineRule="auto"/>
        <w:ind w:left="360"/>
      </w:pPr>
      <w:hyperlink r:id="rId11" w:history="1">
        <w:r w:rsidR="00256ABD" w:rsidRPr="00256ABD">
          <w:t>Surveillance Camera Code of Practice (Home Office 2013 updated 2021)</w:t>
        </w:r>
      </w:hyperlink>
      <w:r w:rsidR="00256ABD" w:rsidRPr="00256ABD">
        <w:t xml:space="preserve"> </w:t>
      </w:r>
    </w:p>
    <w:p w14:paraId="5FE243A2" w14:textId="77777777" w:rsidR="002A24F8" w:rsidRDefault="002A24F8" w:rsidP="002A24F8">
      <w:pPr>
        <w:spacing w:before="120" w:after="120" w:line="360" w:lineRule="auto"/>
        <w:rPr>
          <w:rFonts w:ascii="Arial" w:hAnsi="Arial" w:cs="Arial"/>
        </w:rPr>
      </w:pPr>
    </w:p>
    <w:p w14:paraId="06497DB0" w14:textId="77777777" w:rsidR="002A24F8" w:rsidRDefault="002A24F8" w:rsidP="002A24F8">
      <w:pPr>
        <w:spacing w:before="120" w:after="120" w:line="360" w:lineRule="auto"/>
        <w:rPr>
          <w:rFonts w:ascii="Arial" w:hAnsi="Arial" w:cs="Arial"/>
        </w:rPr>
      </w:pPr>
    </w:p>
    <w:p w14:paraId="4C6788A0" w14:textId="77777777" w:rsidR="002A24F8" w:rsidRPr="001E6370" w:rsidRDefault="002A24F8" w:rsidP="002A24F8">
      <w:pPr>
        <w:spacing w:before="120" w:after="120" w:line="360" w:lineRule="auto"/>
        <w:rPr>
          <w:rFonts w:ascii="Arial" w:hAnsi="Arial" w:cs="Arial"/>
        </w:rPr>
      </w:pPr>
    </w:p>
    <w:tbl>
      <w:tblPr>
        <w:tblW w:w="5000" w:type="pct"/>
        <w:tblLook w:val="01E0" w:firstRow="1" w:lastRow="1" w:firstColumn="1" w:lastColumn="1" w:noHBand="0" w:noVBand="0"/>
      </w:tblPr>
      <w:tblGrid>
        <w:gridCol w:w="4607"/>
        <w:gridCol w:w="2379"/>
        <w:gridCol w:w="1654"/>
      </w:tblGrid>
      <w:tr w:rsidR="002A24F8" w:rsidRPr="002E675D" w14:paraId="0E88A863" w14:textId="77777777" w:rsidTr="00D25575">
        <w:tc>
          <w:tcPr>
            <w:tcW w:w="2666" w:type="pct"/>
          </w:tcPr>
          <w:p w14:paraId="3AF14B1A"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This policy was adopted at a meeting of</w:t>
            </w:r>
          </w:p>
        </w:tc>
        <w:tc>
          <w:tcPr>
            <w:tcW w:w="1377" w:type="pct"/>
            <w:tcBorders>
              <w:bottom w:val="single" w:sz="4" w:space="0" w:color="4BACC6"/>
            </w:tcBorders>
          </w:tcPr>
          <w:p w14:paraId="55DAEA47"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Cullompton Pre-School</w:t>
            </w:r>
          </w:p>
        </w:tc>
        <w:tc>
          <w:tcPr>
            <w:tcW w:w="957" w:type="pct"/>
          </w:tcPr>
          <w:p w14:paraId="4A5A8AB9"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name of setting</w:t>
            </w:r>
          </w:p>
        </w:tc>
      </w:tr>
      <w:tr w:rsidR="002A24F8" w:rsidRPr="002E675D" w14:paraId="6619C422" w14:textId="77777777" w:rsidTr="00D25575">
        <w:tc>
          <w:tcPr>
            <w:tcW w:w="2666" w:type="pct"/>
          </w:tcPr>
          <w:p w14:paraId="2BB094E4"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Held on</w:t>
            </w:r>
          </w:p>
        </w:tc>
        <w:tc>
          <w:tcPr>
            <w:tcW w:w="1377" w:type="pct"/>
            <w:tcBorders>
              <w:top w:val="single" w:sz="4" w:space="0" w:color="4BACC6"/>
              <w:bottom w:val="single" w:sz="4" w:space="0" w:color="4BACC6"/>
            </w:tcBorders>
          </w:tcPr>
          <w:p w14:paraId="304CA7C6" w14:textId="77777777" w:rsidR="002A24F8" w:rsidRPr="002E675D" w:rsidRDefault="002A24F8" w:rsidP="00D25575">
            <w:pPr>
              <w:spacing w:line="360" w:lineRule="auto"/>
              <w:rPr>
                <w:rFonts w:ascii="Arial" w:hAnsi="Arial" w:cs="Arial"/>
                <w:sz w:val="20"/>
                <w:szCs w:val="20"/>
              </w:rPr>
            </w:pPr>
          </w:p>
        </w:tc>
        <w:tc>
          <w:tcPr>
            <w:tcW w:w="957" w:type="pct"/>
          </w:tcPr>
          <w:p w14:paraId="07CD3292"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(date)</w:t>
            </w:r>
          </w:p>
        </w:tc>
      </w:tr>
      <w:tr w:rsidR="002A24F8" w:rsidRPr="002E675D" w14:paraId="3A9F0D24" w14:textId="77777777" w:rsidTr="00D25575">
        <w:tc>
          <w:tcPr>
            <w:tcW w:w="2666" w:type="pct"/>
          </w:tcPr>
          <w:p w14:paraId="058635EE"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Date to be reviewed</w:t>
            </w:r>
          </w:p>
        </w:tc>
        <w:tc>
          <w:tcPr>
            <w:tcW w:w="1377" w:type="pct"/>
            <w:tcBorders>
              <w:top w:val="single" w:sz="4" w:space="0" w:color="4BACC6"/>
              <w:bottom w:val="single" w:sz="4" w:space="0" w:color="4BACC6"/>
            </w:tcBorders>
          </w:tcPr>
          <w:p w14:paraId="08CF9C51" w14:textId="77777777" w:rsidR="002A24F8" w:rsidRPr="002E675D" w:rsidRDefault="002A24F8" w:rsidP="00D25575">
            <w:pPr>
              <w:spacing w:line="360" w:lineRule="auto"/>
              <w:rPr>
                <w:rFonts w:ascii="Arial" w:hAnsi="Arial" w:cs="Arial"/>
                <w:sz w:val="20"/>
                <w:szCs w:val="20"/>
              </w:rPr>
            </w:pPr>
          </w:p>
        </w:tc>
        <w:tc>
          <w:tcPr>
            <w:tcW w:w="957" w:type="pct"/>
          </w:tcPr>
          <w:p w14:paraId="1FAC9363"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(date)</w:t>
            </w:r>
          </w:p>
        </w:tc>
      </w:tr>
      <w:tr w:rsidR="002A24F8" w:rsidRPr="002E675D" w14:paraId="0F6F3379" w14:textId="77777777" w:rsidTr="00D25575">
        <w:tc>
          <w:tcPr>
            <w:tcW w:w="2666" w:type="pct"/>
          </w:tcPr>
          <w:p w14:paraId="02C7DF32"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Signed on behalf of the management committee</w:t>
            </w:r>
          </w:p>
        </w:tc>
        <w:tc>
          <w:tcPr>
            <w:tcW w:w="2334" w:type="pct"/>
            <w:gridSpan w:val="2"/>
            <w:tcBorders>
              <w:bottom w:val="single" w:sz="4" w:space="0" w:color="4BACC6"/>
            </w:tcBorders>
          </w:tcPr>
          <w:p w14:paraId="48CA2EB8" w14:textId="77777777" w:rsidR="002A24F8" w:rsidRPr="002E675D" w:rsidRDefault="002A24F8" w:rsidP="00D25575">
            <w:pPr>
              <w:spacing w:line="360" w:lineRule="auto"/>
              <w:rPr>
                <w:rFonts w:ascii="Arial" w:hAnsi="Arial" w:cs="Arial"/>
                <w:sz w:val="20"/>
                <w:szCs w:val="20"/>
              </w:rPr>
            </w:pPr>
          </w:p>
        </w:tc>
      </w:tr>
      <w:tr w:rsidR="002A24F8" w:rsidRPr="002E675D" w14:paraId="61E5CADF" w14:textId="77777777" w:rsidTr="00D25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66" w:type="pct"/>
            <w:tcBorders>
              <w:top w:val="nil"/>
              <w:left w:val="nil"/>
              <w:bottom w:val="nil"/>
              <w:right w:val="nil"/>
            </w:tcBorders>
          </w:tcPr>
          <w:p w14:paraId="38165F48"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Name of signatory</w:t>
            </w:r>
          </w:p>
        </w:tc>
        <w:tc>
          <w:tcPr>
            <w:tcW w:w="2334" w:type="pct"/>
            <w:gridSpan w:val="2"/>
            <w:tcBorders>
              <w:top w:val="single" w:sz="4" w:space="0" w:color="4BACC6"/>
              <w:left w:val="nil"/>
              <w:bottom w:val="single" w:sz="4" w:space="0" w:color="4BACC6"/>
              <w:right w:val="nil"/>
            </w:tcBorders>
          </w:tcPr>
          <w:p w14:paraId="4D521B15" w14:textId="19B37730" w:rsidR="002A24F8" w:rsidRPr="002E675D" w:rsidRDefault="002A24F8" w:rsidP="00D25575">
            <w:pPr>
              <w:spacing w:line="360" w:lineRule="auto"/>
              <w:rPr>
                <w:rFonts w:ascii="Arial" w:hAnsi="Arial" w:cs="Arial"/>
                <w:sz w:val="20"/>
                <w:szCs w:val="20"/>
              </w:rPr>
            </w:pPr>
          </w:p>
        </w:tc>
      </w:tr>
      <w:tr w:rsidR="002A24F8" w:rsidRPr="002E675D" w14:paraId="7790FA35" w14:textId="77777777" w:rsidTr="00D25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66" w:type="pct"/>
            <w:tcBorders>
              <w:top w:val="nil"/>
              <w:left w:val="nil"/>
              <w:bottom w:val="nil"/>
              <w:right w:val="nil"/>
            </w:tcBorders>
          </w:tcPr>
          <w:p w14:paraId="47A4A979"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Role of signatory (e.g. chair/owner)</w:t>
            </w:r>
          </w:p>
        </w:tc>
        <w:tc>
          <w:tcPr>
            <w:tcW w:w="2334" w:type="pct"/>
            <w:gridSpan w:val="2"/>
            <w:tcBorders>
              <w:top w:val="single" w:sz="4" w:space="0" w:color="4BACC6"/>
              <w:left w:val="nil"/>
              <w:bottom w:val="single" w:sz="4" w:space="0" w:color="4BACC6"/>
              <w:right w:val="nil"/>
            </w:tcBorders>
          </w:tcPr>
          <w:p w14:paraId="13066658" w14:textId="77777777" w:rsidR="002A24F8" w:rsidRPr="002E675D" w:rsidRDefault="002A24F8" w:rsidP="00D25575">
            <w:pPr>
              <w:spacing w:line="360" w:lineRule="auto"/>
              <w:rPr>
                <w:rFonts w:ascii="Arial" w:hAnsi="Arial" w:cs="Arial"/>
                <w:sz w:val="20"/>
                <w:szCs w:val="20"/>
              </w:rPr>
            </w:pPr>
            <w:r w:rsidRPr="002E675D">
              <w:rPr>
                <w:rFonts w:ascii="Arial" w:hAnsi="Arial" w:cs="Arial"/>
                <w:sz w:val="20"/>
                <w:szCs w:val="20"/>
              </w:rPr>
              <w:t>Chairperson</w:t>
            </w:r>
          </w:p>
        </w:tc>
      </w:tr>
      <w:tr w:rsidR="002A24F8" w:rsidRPr="002E675D" w14:paraId="3278ABA2" w14:textId="77777777" w:rsidTr="00D25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66" w:type="pct"/>
            <w:tcBorders>
              <w:top w:val="nil"/>
              <w:left w:val="nil"/>
              <w:bottom w:val="nil"/>
              <w:right w:val="nil"/>
            </w:tcBorders>
          </w:tcPr>
          <w:p w14:paraId="0221F168" w14:textId="77777777" w:rsidR="002A24F8" w:rsidRPr="002E675D" w:rsidRDefault="002A24F8" w:rsidP="00D25575">
            <w:pPr>
              <w:spacing w:line="360" w:lineRule="auto"/>
              <w:rPr>
                <w:rFonts w:ascii="Arial" w:hAnsi="Arial" w:cs="Arial"/>
                <w:sz w:val="20"/>
                <w:szCs w:val="20"/>
              </w:rPr>
            </w:pPr>
          </w:p>
        </w:tc>
        <w:tc>
          <w:tcPr>
            <w:tcW w:w="2334" w:type="pct"/>
            <w:gridSpan w:val="2"/>
            <w:tcBorders>
              <w:top w:val="single" w:sz="4" w:space="0" w:color="4BACC6"/>
              <w:left w:val="nil"/>
              <w:bottom w:val="single" w:sz="4" w:space="0" w:color="4BACC6"/>
              <w:right w:val="nil"/>
            </w:tcBorders>
          </w:tcPr>
          <w:p w14:paraId="6B36DAE6" w14:textId="77777777" w:rsidR="002A24F8" w:rsidRPr="002E675D" w:rsidRDefault="002A24F8" w:rsidP="00D25575">
            <w:pPr>
              <w:spacing w:line="360" w:lineRule="auto"/>
              <w:rPr>
                <w:rFonts w:ascii="Arial" w:hAnsi="Arial" w:cs="Arial"/>
                <w:sz w:val="20"/>
                <w:szCs w:val="20"/>
              </w:rPr>
            </w:pPr>
          </w:p>
        </w:tc>
      </w:tr>
    </w:tbl>
    <w:p w14:paraId="4467F2C3" w14:textId="6A361536" w:rsidR="002A24F8" w:rsidRDefault="002A24F8" w:rsidP="003801EF">
      <w:pPr>
        <w:spacing w:line="360" w:lineRule="auto"/>
      </w:pPr>
      <w:r w:rsidRPr="002E675D">
        <w:rPr>
          <w:rFonts w:ascii="Arial" w:hAnsi="Arial" w:cs="Arial"/>
          <w:sz w:val="20"/>
          <w:szCs w:val="20"/>
        </w:rPr>
        <w:t>This policy has an annual review period and, as such, will be reviewed and signed off at a management committee meeting of Cullompton Pre-School each year, as shown below.</w:t>
      </w:r>
      <w:r w:rsidR="003801EF">
        <w:t xml:space="preserve"> </w:t>
      </w:r>
    </w:p>
    <w:tbl>
      <w:tblPr>
        <w:tblStyle w:val="TableGrid"/>
        <w:tblW w:w="0" w:type="auto"/>
        <w:tblLook w:val="04A0" w:firstRow="1" w:lastRow="0" w:firstColumn="1" w:lastColumn="0" w:noHBand="0" w:noVBand="1"/>
      </w:tblPr>
      <w:tblGrid>
        <w:gridCol w:w="4367"/>
        <w:gridCol w:w="4263"/>
      </w:tblGrid>
      <w:tr w:rsidR="002A24F8" w14:paraId="01174FAB" w14:textId="77777777" w:rsidTr="00D25575">
        <w:tc>
          <w:tcPr>
            <w:tcW w:w="4621" w:type="dxa"/>
            <w:tcBorders>
              <w:top w:val="single" w:sz="4" w:space="0" w:color="auto"/>
              <w:left w:val="single" w:sz="4" w:space="0" w:color="auto"/>
              <w:bottom w:val="single" w:sz="4" w:space="0" w:color="auto"/>
              <w:right w:val="single" w:sz="4" w:space="0" w:color="auto"/>
            </w:tcBorders>
          </w:tcPr>
          <w:p w14:paraId="62D8FE67" w14:textId="77777777" w:rsidR="002A24F8" w:rsidRDefault="002A24F8" w:rsidP="00D25575">
            <w:pPr>
              <w:rPr>
                <w:rFonts w:ascii="Arial" w:eastAsia="Times New Roman" w:hAnsi="Arial" w:cs="Arial"/>
                <w:sz w:val="24"/>
                <w:szCs w:val="24"/>
              </w:rPr>
            </w:pPr>
            <w:r>
              <w:rPr>
                <w:rFonts w:ascii="Arial" w:hAnsi="Arial" w:cs="Arial"/>
              </w:rPr>
              <w:t>Reviewed by Staff on:</w:t>
            </w:r>
          </w:p>
          <w:p w14:paraId="39A48DE9" w14:textId="77777777" w:rsidR="002A24F8" w:rsidRDefault="002A24F8" w:rsidP="00D25575">
            <w:pPr>
              <w:rPr>
                <w:rFonts w:ascii="Arial" w:eastAsia="Times New Roman" w:hAnsi="Arial" w:cs="Arial"/>
                <w:sz w:val="24"/>
                <w:szCs w:val="24"/>
              </w:rPr>
            </w:pPr>
          </w:p>
        </w:tc>
        <w:tc>
          <w:tcPr>
            <w:tcW w:w="4621" w:type="dxa"/>
            <w:tcBorders>
              <w:top w:val="single" w:sz="4" w:space="0" w:color="auto"/>
              <w:left w:val="single" w:sz="4" w:space="0" w:color="auto"/>
              <w:bottom w:val="single" w:sz="4" w:space="0" w:color="auto"/>
              <w:right w:val="single" w:sz="4" w:space="0" w:color="auto"/>
            </w:tcBorders>
          </w:tcPr>
          <w:p w14:paraId="78E4EAF9" w14:textId="3192B38D" w:rsidR="002A24F8" w:rsidRDefault="002A24F8" w:rsidP="00D25575">
            <w:pPr>
              <w:rPr>
                <w:rFonts w:ascii="Arial" w:eastAsia="Times New Roman" w:hAnsi="Arial" w:cs="Arial"/>
                <w:sz w:val="24"/>
                <w:szCs w:val="24"/>
              </w:rPr>
            </w:pPr>
          </w:p>
        </w:tc>
      </w:tr>
      <w:tr w:rsidR="002A24F8" w14:paraId="64261F32" w14:textId="77777777" w:rsidTr="003801EF">
        <w:trPr>
          <w:trHeight w:val="257"/>
        </w:trPr>
        <w:tc>
          <w:tcPr>
            <w:tcW w:w="4621" w:type="dxa"/>
            <w:tcBorders>
              <w:top w:val="single" w:sz="4" w:space="0" w:color="auto"/>
              <w:left w:val="single" w:sz="4" w:space="0" w:color="auto"/>
              <w:bottom w:val="single" w:sz="4" w:space="0" w:color="auto"/>
              <w:right w:val="single" w:sz="4" w:space="0" w:color="auto"/>
            </w:tcBorders>
          </w:tcPr>
          <w:p w14:paraId="7657F450" w14:textId="77777777" w:rsidR="002A24F8" w:rsidRDefault="002A24F8" w:rsidP="00D25575">
            <w:pPr>
              <w:rPr>
                <w:rFonts w:ascii="Arial" w:eastAsia="Times New Roman" w:hAnsi="Arial" w:cs="Arial"/>
                <w:sz w:val="24"/>
                <w:szCs w:val="24"/>
              </w:rPr>
            </w:pPr>
            <w:r>
              <w:rPr>
                <w:rFonts w:ascii="Arial" w:hAnsi="Arial" w:cs="Arial"/>
              </w:rPr>
              <w:t>Reviewed by Committee on:</w:t>
            </w:r>
          </w:p>
          <w:p w14:paraId="27448CD0" w14:textId="77777777" w:rsidR="002A24F8" w:rsidRDefault="002A24F8" w:rsidP="00D25575">
            <w:pPr>
              <w:rPr>
                <w:rFonts w:ascii="Arial" w:eastAsia="Times New Roman" w:hAnsi="Arial" w:cs="Arial"/>
                <w:sz w:val="24"/>
                <w:szCs w:val="24"/>
              </w:rPr>
            </w:pPr>
          </w:p>
        </w:tc>
        <w:tc>
          <w:tcPr>
            <w:tcW w:w="4621" w:type="dxa"/>
            <w:tcBorders>
              <w:top w:val="single" w:sz="4" w:space="0" w:color="auto"/>
              <w:left w:val="single" w:sz="4" w:space="0" w:color="auto"/>
              <w:bottom w:val="single" w:sz="4" w:space="0" w:color="auto"/>
              <w:right w:val="single" w:sz="4" w:space="0" w:color="auto"/>
            </w:tcBorders>
          </w:tcPr>
          <w:p w14:paraId="0BDACE39" w14:textId="77777777" w:rsidR="002A24F8" w:rsidRDefault="002A24F8" w:rsidP="00D25575">
            <w:pPr>
              <w:rPr>
                <w:rFonts w:ascii="Arial" w:eastAsia="Times New Roman" w:hAnsi="Arial" w:cs="Arial"/>
                <w:sz w:val="24"/>
                <w:szCs w:val="24"/>
              </w:rPr>
            </w:pPr>
          </w:p>
        </w:tc>
      </w:tr>
      <w:tr w:rsidR="002A24F8" w14:paraId="09455D51" w14:textId="77777777" w:rsidTr="00D25575">
        <w:tc>
          <w:tcPr>
            <w:tcW w:w="4621" w:type="dxa"/>
            <w:tcBorders>
              <w:top w:val="single" w:sz="4" w:space="0" w:color="auto"/>
              <w:left w:val="single" w:sz="4" w:space="0" w:color="auto"/>
              <w:bottom w:val="single" w:sz="4" w:space="0" w:color="auto"/>
              <w:right w:val="single" w:sz="4" w:space="0" w:color="auto"/>
            </w:tcBorders>
          </w:tcPr>
          <w:p w14:paraId="2587ADBD" w14:textId="77777777" w:rsidR="002A24F8" w:rsidRDefault="002A24F8" w:rsidP="00D25575">
            <w:pPr>
              <w:rPr>
                <w:rFonts w:ascii="Arial" w:eastAsia="Times New Roman" w:hAnsi="Arial" w:cs="Arial"/>
                <w:sz w:val="24"/>
                <w:szCs w:val="24"/>
              </w:rPr>
            </w:pPr>
            <w:r>
              <w:rPr>
                <w:rFonts w:ascii="Arial" w:hAnsi="Arial" w:cs="Arial"/>
              </w:rPr>
              <w:t>Date of next review:</w:t>
            </w:r>
          </w:p>
          <w:p w14:paraId="6120E6B4" w14:textId="77777777" w:rsidR="002A24F8" w:rsidRDefault="002A24F8" w:rsidP="00D25575">
            <w:pPr>
              <w:rPr>
                <w:rFonts w:ascii="Arial" w:eastAsia="Times New Roman" w:hAnsi="Arial" w:cs="Arial"/>
                <w:sz w:val="24"/>
                <w:szCs w:val="24"/>
              </w:rPr>
            </w:pPr>
          </w:p>
        </w:tc>
        <w:tc>
          <w:tcPr>
            <w:tcW w:w="4621" w:type="dxa"/>
            <w:tcBorders>
              <w:top w:val="single" w:sz="4" w:space="0" w:color="auto"/>
              <w:left w:val="single" w:sz="4" w:space="0" w:color="auto"/>
              <w:bottom w:val="single" w:sz="4" w:space="0" w:color="auto"/>
              <w:right w:val="single" w:sz="4" w:space="0" w:color="auto"/>
            </w:tcBorders>
          </w:tcPr>
          <w:p w14:paraId="463F6653" w14:textId="63FF0043" w:rsidR="002A24F8" w:rsidRDefault="002A24F8" w:rsidP="00D25575">
            <w:pPr>
              <w:rPr>
                <w:rFonts w:ascii="Arial" w:eastAsia="Times New Roman" w:hAnsi="Arial" w:cs="Arial"/>
                <w:sz w:val="24"/>
                <w:szCs w:val="24"/>
              </w:rPr>
            </w:pPr>
          </w:p>
        </w:tc>
      </w:tr>
      <w:tr w:rsidR="002A24F8" w14:paraId="3DB41244" w14:textId="77777777" w:rsidTr="00D25575">
        <w:tc>
          <w:tcPr>
            <w:tcW w:w="4621" w:type="dxa"/>
            <w:tcBorders>
              <w:top w:val="single" w:sz="4" w:space="0" w:color="auto"/>
              <w:left w:val="single" w:sz="4" w:space="0" w:color="auto"/>
              <w:bottom w:val="single" w:sz="4" w:space="0" w:color="auto"/>
              <w:right w:val="single" w:sz="4" w:space="0" w:color="auto"/>
            </w:tcBorders>
          </w:tcPr>
          <w:p w14:paraId="451993C3" w14:textId="77777777" w:rsidR="002A24F8" w:rsidRDefault="002A24F8" w:rsidP="00D25575">
            <w:pPr>
              <w:rPr>
                <w:rFonts w:ascii="Arial" w:eastAsia="Times New Roman" w:hAnsi="Arial" w:cs="Arial"/>
                <w:sz w:val="24"/>
                <w:szCs w:val="24"/>
              </w:rPr>
            </w:pPr>
            <w:r>
              <w:rPr>
                <w:rFonts w:ascii="Arial" w:hAnsi="Arial" w:cs="Arial"/>
              </w:rPr>
              <w:t>Signed on behalf of the Management</w:t>
            </w:r>
          </w:p>
          <w:p w14:paraId="0146878B" w14:textId="77777777" w:rsidR="002A24F8" w:rsidRPr="00094D65" w:rsidRDefault="002A24F8" w:rsidP="00D25575">
            <w:pPr>
              <w:rPr>
                <w:rFonts w:ascii="Arial" w:hAnsi="Arial" w:cs="Arial"/>
              </w:rPr>
            </w:pPr>
            <w:r>
              <w:rPr>
                <w:rFonts w:ascii="Arial" w:hAnsi="Arial" w:cs="Arial"/>
              </w:rPr>
              <w:t>Committee:</w:t>
            </w:r>
          </w:p>
        </w:tc>
        <w:tc>
          <w:tcPr>
            <w:tcW w:w="4621" w:type="dxa"/>
            <w:tcBorders>
              <w:top w:val="single" w:sz="4" w:space="0" w:color="auto"/>
              <w:left w:val="single" w:sz="4" w:space="0" w:color="auto"/>
              <w:bottom w:val="single" w:sz="4" w:space="0" w:color="auto"/>
              <w:right w:val="single" w:sz="4" w:space="0" w:color="auto"/>
            </w:tcBorders>
          </w:tcPr>
          <w:p w14:paraId="09CAA1F6" w14:textId="77777777" w:rsidR="002A24F8" w:rsidRDefault="002A24F8" w:rsidP="00D25575">
            <w:pPr>
              <w:rPr>
                <w:rFonts w:ascii="Arial" w:eastAsia="Times New Roman" w:hAnsi="Arial" w:cs="Arial"/>
                <w:sz w:val="24"/>
                <w:szCs w:val="24"/>
              </w:rPr>
            </w:pPr>
          </w:p>
        </w:tc>
      </w:tr>
      <w:tr w:rsidR="002A24F8" w14:paraId="62B01CB2" w14:textId="77777777" w:rsidTr="00D25575">
        <w:tc>
          <w:tcPr>
            <w:tcW w:w="4621" w:type="dxa"/>
            <w:tcBorders>
              <w:top w:val="single" w:sz="4" w:space="0" w:color="auto"/>
              <w:left w:val="single" w:sz="4" w:space="0" w:color="auto"/>
              <w:bottom w:val="single" w:sz="4" w:space="0" w:color="auto"/>
              <w:right w:val="single" w:sz="4" w:space="0" w:color="auto"/>
            </w:tcBorders>
          </w:tcPr>
          <w:p w14:paraId="402D8D03" w14:textId="77777777" w:rsidR="002A24F8" w:rsidRDefault="002A24F8" w:rsidP="00D25575">
            <w:pPr>
              <w:rPr>
                <w:rFonts w:ascii="Arial" w:eastAsia="Times New Roman" w:hAnsi="Arial" w:cs="Arial"/>
                <w:sz w:val="24"/>
                <w:szCs w:val="24"/>
              </w:rPr>
            </w:pPr>
            <w:r>
              <w:rPr>
                <w:rFonts w:ascii="Arial" w:hAnsi="Arial" w:cs="Arial"/>
              </w:rPr>
              <w:t>Name of Signatory (printed):</w:t>
            </w:r>
          </w:p>
          <w:p w14:paraId="2E878734" w14:textId="77777777" w:rsidR="002A24F8" w:rsidRDefault="002A24F8" w:rsidP="00D25575">
            <w:pPr>
              <w:rPr>
                <w:rFonts w:ascii="Arial" w:hAnsi="Arial" w:cs="Arial"/>
              </w:rPr>
            </w:pPr>
          </w:p>
          <w:p w14:paraId="205AAAF0" w14:textId="77777777" w:rsidR="002A24F8" w:rsidRDefault="002A24F8" w:rsidP="00D25575">
            <w:pPr>
              <w:rPr>
                <w:rFonts w:ascii="Arial" w:eastAsia="Times New Roman" w:hAnsi="Arial" w:cs="Arial"/>
                <w:sz w:val="24"/>
                <w:szCs w:val="24"/>
              </w:rPr>
            </w:pPr>
          </w:p>
        </w:tc>
        <w:tc>
          <w:tcPr>
            <w:tcW w:w="4621" w:type="dxa"/>
            <w:tcBorders>
              <w:top w:val="single" w:sz="4" w:space="0" w:color="auto"/>
              <w:left w:val="single" w:sz="4" w:space="0" w:color="auto"/>
              <w:bottom w:val="single" w:sz="4" w:space="0" w:color="auto"/>
              <w:right w:val="single" w:sz="4" w:space="0" w:color="auto"/>
            </w:tcBorders>
          </w:tcPr>
          <w:p w14:paraId="515C72E2" w14:textId="77777777" w:rsidR="002A24F8" w:rsidRDefault="002A24F8" w:rsidP="00D25575">
            <w:pPr>
              <w:rPr>
                <w:rFonts w:ascii="Arial" w:eastAsia="Times New Roman" w:hAnsi="Arial" w:cs="Arial"/>
                <w:sz w:val="24"/>
                <w:szCs w:val="24"/>
              </w:rPr>
            </w:pPr>
          </w:p>
        </w:tc>
      </w:tr>
      <w:tr w:rsidR="002A24F8" w14:paraId="0E6D17A0" w14:textId="77777777" w:rsidTr="00D25575">
        <w:tc>
          <w:tcPr>
            <w:tcW w:w="4621" w:type="dxa"/>
            <w:tcBorders>
              <w:top w:val="single" w:sz="4" w:space="0" w:color="auto"/>
              <w:left w:val="single" w:sz="4" w:space="0" w:color="auto"/>
              <w:bottom w:val="single" w:sz="4" w:space="0" w:color="auto"/>
              <w:right w:val="single" w:sz="4" w:space="0" w:color="auto"/>
            </w:tcBorders>
          </w:tcPr>
          <w:p w14:paraId="1949B547" w14:textId="77777777" w:rsidR="002A24F8" w:rsidRDefault="002A24F8" w:rsidP="00D25575">
            <w:pPr>
              <w:rPr>
                <w:rFonts w:ascii="Arial" w:eastAsia="Times New Roman" w:hAnsi="Arial" w:cs="Arial"/>
                <w:sz w:val="24"/>
                <w:szCs w:val="24"/>
              </w:rPr>
            </w:pPr>
            <w:r>
              <w:rPr>
                <w:rFonts w:ascii="Arial" w:hAnsi="Arial" w:cs="Arial"/>
              </w:rPr>
              <w:t>Role of Signatory (e.g. Chairperson)</w:t>
            </w:r>
          </w:p>
          <w:p w14:paraId="3BBC2BC0" w14:textId="77777777" w:rsidR="002A24F8" w:rsidRDefault="002A24F8" w:rsidP="00D25575">
            <w:pPr>
              <w:rPr>
                <w:rFonts w:ascii="Arial" w:eastAsia="Times New Roman" w:hAnsi="Arial" w:cs="Arial"/>
                <w:sz w:val="24"/>
                <w:szCs w:val="24"/>
              </w:rPr>
            </w:pPr>
          </w:p>
        </w:tc>
        <w:tc>
          <w:tcPr>
            <w:tcW w:w="4621" w:type="dxa"/>
            <w:tcBorders>
              <w:top w:val="single" w:sz="4" w:space="0" w:color="auto"/>
              <w:left w:val="single" w:sz="4" w:space="0" w:color="auto"/>
              <w:bottom w:val="single" w:sz="4" w:space="0" w:color="auto"/>
              <w:right w:val="single" w:sz="4" w:space="0" w:color="auto"/>
            </w:tcBorders>
          </w:tcPr>
          <w:p w14:paraId="3CE73F1D" w14:textId="77777777" w:rsidR="002A24F8" w:rsidRDefault="002A24F8" w:rsidP="00D25575">
            <w:pPr>
              <w:rPr>
                <w:rFonts w:ascii="Arial" w:eastAsia="Times New Roman" w:hAnsi="Arial" w:cs="Arial"/>
                <w:sz w:val="24"/>
                <w:szCs w:val="24"/>
              </w:rPr>
            </w:pPr>
          </w:p>
        </w:tc>
      </w:tr>
    </w:tbl>
    <w:p w14:paraId="1F6FFB6C" w14:textId="77777777" w:rsidR="002A24F8" w:rsidRPr="00256ABD" w:rsidRDefault="002A24F8" w:rsidP="00256ABD">
      <w:pPr>
        <w:spacing w:before="120" w:after="120" w:line="360" w:lineRule="auto"/>
        <w:ind w:left="360"/>
      </w:pPr>
    </w:p>
    <w:sectPr w:rsidR="002A24F8" w:rsidRPr="00256A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1494B"/>
    <w:multiLevelType w:val="hybridMultilevel"/>
    <w:tmpl w:val="02A84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6ABD"/>
    <w:rsid w:val="0029639D"/>
    <w:rsid w:val="002A24F8"/>
    <w:rsid w:val="00326F90"/>
    <w:rsid w:val="003801EF"/>
    <w:rsid w:val="00584D34"/>
    <w:rsid w:val="005D28AA"/>
    <w:rsid w:val="00A45990"/>
    <w:rsid w:val="00AA1D8D"/>
    <w:rsid w:val="00B47730"/>
    <w:rsid w:val="00BE4972"/>
    <w:rsid w:val="00C83CEE"/>
    <w:rsid w:val="00CB0664"/>
    <w:rsid w:val="00CD6913"/>
    <w:rsid w:val="00D80060"/>
    <w:rsid w:val="00D944E3"/>
    <w:rsid w:val="00DF344B"/>
    <w:rsid w:val="00E2655A"/>
    <w:rsid w:val="00E34700"/>
    <w:rsid w:val="00EC35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1AD7F39-4C53-4FDC-A466-D441B35E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semiHidden/>
    <w:rsid w:val="00256ABD"/>
    <w:rPr>
      <w:color w:val="0000FF"/>
      <w:u w:val="single"/>
    </w:rPr>
  </w:style>
  <w:style w:type="character" w:customStyle="1" w:styleId="menu-title-text">
    <w:name w:val="menu-title-text"/>
    <w:basedOn w:val="DefaultParagraphFont"/>
    <w:rsid w:val="00C8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10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update-to-surveillance-camera-code/amended-surveillance-camera-code-of-practice-accessible-version" TargetMode="External"/><Relationship Id="rId5" Type="http://schemas.openxmlformats.org/officeDocument/2006/relationships/numbering" Target="numbering.xml"/><Relationship Id="rId10" Type="http://schemas.openxmlformats.org/officeDocument/2006/relationships/hyperlink" Target="tel:0188466903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b7425a-40c9-445d-b059-ba96315f3a79">
      <Terms xmlns="http://schemas.microsoft.com/office/infopath/2007/PartnerControls"/>
    </lcf76f155ced4ddcb4097134ff3c332f>
    <TaxCatchAll xmlns="21555825-527a-4c4e-ad9c-4f281d6b6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9415861E2CF49A5B4AC1964F6C43A" ma:contentTypeVersion="18" ma:contentTypeDescription="Create a new document." ma:contentTypeScope="" ma:versionID="0ca8b693c5ee4e1d8fe7bbe61a870244">
  <xsd:schema xmlns:xsd="http://www.w3.org/2001/XMLSchema" xmlns:xs="http://www.w3.org/2001/XMLSchema" xmlns:p="http://schemas.microsoft.com/office/2006/metadata/properties" xmlns:ns2="bdb7425a-40c9-445d-b059-ba96315f3a79" xmlns:ns3="21555825-527a-4c4e-ad9c-4f281d6b69d8" targetNamespace="http://schemas.microsoft.com/office/2006/metadata/properties" ma:root="true" ma:fieldsID="98ffcb923ce2c24d92fb1bcdc675d64f" ns2:_="" ns3:_="">
    <xsd:import namespace="bdb7425a-40c9-445d-b059-ba96315f3a79"/>
    <xsd:import namespace="21555825-527a-4c4e-ad9c-4f281d6b6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7425a-40c9-445d-b059-ba96315f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4c7f8c-b8e9-4c84-9ee4-e8fbf5ea61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55825-527a-4c4e-ad9c-4f281d6b6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e5f7a37-9cba-43db-8e69-d377eb91d090}" ma:internalName="TaxCatchAll" ma:showField="CatchAllData" ma:web="21555825-527a-4c4e-ad9c-4f281d6b69d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43C8-F418-459B-BE3B-67B4F5B8A261}">
  <ds:schemaRefs>
    <ds:schemaRef ds:uri="http://schemas.microsoft.com/office/2006/metadata/properties"/>
    <ds:schemaRef ds:uri="http://schemas.microsoft.com/office/infopath/2007/PartnerControls"/>
    <ds:schemaRef ds:uri="bdb7425a-40c9-445d-b059-ba96315f3a79"/>
    <ds:schemaRef ds:uri="21555825-527a-4c4e-ad9c-4f281d6b69d8"/>
  </ds:schemaRefs>
</ds:datastoreItem>
</file>

<file path=customXml/itemProps2.xml><?xml version="1.0" encoding="utf-8"?>
<ds:datastoreItem xmlns:ds="http://schemas.openxmlformats.org/officeDocument/2006/customXml" ds:itemID="{17521025-32A2-491B-9BEE-231CA712415D}">
  <ds:schemaRefs>
    <ds:schemaRef ds:uri="http://schemas.microsoft.com/sharepoint/v3/contenttype/forms"/>
  </ds:schemaRefs>
</ds:datastoreItem>
</file>

<file path=customXml/itemProps3.xml><?xml version="1.0" encoding="utf-8"?>
<ds:datastoreItem xmlns:ds="http://schemas.openxmlformats.org/officeDocument/2006/customXml" ds:itemID="{E2A8E470-2318-4FBB-949C-5EBD3B91CF24}"/>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Amelia</cp:lastModifiedBy>
  <cp:revision>13</cp:revision>
  <dcterms:created xsi:type="dcterms:W3CDTF">2025-10-13T09:39:00Z</dcterms:created>
  <dcterms:modified xsi:type="dcterms:W3CDTF">2025-11-05T09:20:00Z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0x010100ECC9415861E2CF49A5B4AC1964F6C43A</vt:lpwstr>
  </property>
  <property fmtid="{D5CDD505-2E9C-101B-9397-08002B2CF9AE}" pid="3" name="MediaServiceImageTags">
    <vt:lpwstr/>
  </property>
</Properties>
</file>